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3  豚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3  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本书出售、求购地址：https://www.jiaokey.com/book/detail/11477027.html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关键词搜索：https://www.jiaokey.com/tag/台湾文学全集  3  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