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2  一群失业的人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2  一群失业的人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本书出售、求购地址：https://www.jiaokey.com/book/detail/11477026.html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2  一群失业的人.html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