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1  一杆秤仔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1  一杆秤仔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远景出版事业公司,1979.07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本书出售、求购地址：https://www.jiaokey.com/book/detail/11477025.html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远景出版事业公司,1979.07 出版图书：https://www.jiaokey.com/tag/远景出版事业公司,1979.07.html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