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COBOL程序设计</w:t>
      </w:r>
    </w:p>
    <w:p>
      <w:r>
        <w:rPr>
          <w:rFonts w:ascii="宋体" w:hAnsi="宋体" w:eastAsia="宋体"/>
          <w:sz w:val="24"/>
        </w:rPr>
        <w:t>特雷西（J.M.Triance）著；翁瑞琪译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特雷西（J.M.Triance）著；翁瑞琪译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本书出售、求购地址：https://www.jiaokey.com/book/detail/11476994.html</w:t>
      </w:r>
    </w:p>
    <w:p>
      <w:r>
        <w:t>更多相关图书推荐：https://www.jiaokey.com</w:t>
      </w:r>
    </w:p>
    <w:p>
      <w:r>
        <w:t>特雷西（J.M.Triance）著；翁瑞琪译 其他作品：https://www.jiaokey.com/tag/特雷西（J.M.Triance）著；翁瑞琪译.html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关键词搜索：https://www.jiaokey.com/tag/COBOL程序设计.html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