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榴花梦  2</w:t>
      </w:r>
    </w:p>
    <w:p>
      <w:r>
        <w:rPr>
          <w:rFonts w:ascii="宋体" w:hAnsi="宋体" w:eastAsia="宋体"/>
          <w:sz w:val="24"/>
        </w:rPr>
        <w:t>李桂玉著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769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榴花梦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李桂玉著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北京:中国文联出版公司,1998.10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讲史小说-中国-清代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本书出售、求购地址：https://www.jiaokey.com/book/detail/11476947.html</w:t>
      </w:r>
    </w:p>
    <w:p>
      <w:r>
        <w:t>更多相关图书推荐：https://www.jiaokey.com</w:t>
      </w:r>
    </w:p>
    <w:p>
      <w:r>
        <w:t>李桂玉著 其他作品：https://www.jiaokey.com/tag/李桂玉著.html</w:t>
      </w:r>
    </w:p>
    <w:p>
      <w:r>
        <w:t>北京:中国文联出版公司,1998.10 出版图书：https://www.jiaokey.com/tag/北京:中国文联出版公司,1998.10.html</w:t>
      </w:r>
    </w:p>
    <w:p>
      <w:r>
        <w:t>关键词搜索：https://www.jiaokey.com/tag/讲史小说-中国-清代.html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