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书名：棉纺织厂保全工技术读本  纺织机械制图  修订本</w:t>
      </w:r>
    </w:p>
    <w:p>
      <w:r>
        <w:t>作者：河南省纺织工业管理局编写组编；刘培文；刘昌龄执笔</w:t>
      </w:r>
    </w:p>
    <w:p>
      <w:r>
        <w:t>出版社：北京：纺织工业出版社</w:t>
      </w:r>
    </w:p>
    <w:p>
      <w:r>
        <w:t>出版日期：1982.07</w:t>
      </w:r>
    </w:p>
    <w:p>
      <w:r>
        <w:t>总页数：269</w:t>
      </w:r>
    </w:p>
    <w:p>
      <w:r>
        <w:t>更多请访问教客网: www.jiaokey.com</w:t>
      </w:r>
    </w:p>
    <w:p>
      <w:r>
        <w:t>棉纺织厂保全工技术读本  纺织机械制图  修订本 评论地址：https://www.jiaokey.com/book/detail/11476903.html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