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书名：衣料的使用性能及其质量评价方法</w:t>
      </w:r>
    </w:p>
    <w:p>
      <w:r>
        <w:t>作者：（苏）K.Γ.古希娜主编；何联华，吴震世译</w:t>
      </w:r>
    </w:p>
    <w:p>
      <w:r>
        <w:t>出版社：北京：纺织工业出版社</w:t>
      </w:r>
    </w:p>
    <w:p>
      <w:r>
        <w:t>出版日期：1988.12</w:t>
      </w:r>
    </w:p>
    <w:p>
      <w:r>
        <w:t>总页数：370</w:t>
      </w:r>
    </w:p>
    <w:p>
      <w:r>
        <w:t>更多请访问教客网: www.jiaokey.com</w:t>
      </w:r>
    </w:p>
    <w:p>
      <w:r>
        <w:t>衣料的使用性能及其质量评价方法 评论地址：https://www.jiaokey.com/book/detail/11476854.html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