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随意多变裙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随意多变裙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本书出售、求购地址：https://www.jiaokey.com/book/detail/11476835.html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关键词搜索：https://www.jiaokey.com/tag/随意多变裙.html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