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钢琴的购置、保养和维修手册</w:t>
      </w:r>
    </w:p>
    <w:p>
      <w:r>
        <w:rPr>
          <w:rFonts w:ascii="宋体" w:hAnsi="宋体" w:eastAsia="宋体"/>
          <w:sz w:val="24"/>
        </w:rPr>
        <w:t>贺庆晓著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钢琴的购置、保养和维修手册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贺庆晓著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本书出售、求购地址：https://www.jiaokey.com/book/detail/11476827.html</w:t>
      </w:r>
    </w:p>
    <w:p>
      <w:r>
        <w:t>更多相关图书推荐：https://www.jiaokey.com</w:t>
      </w:r>
    </w:p>
    <w:p>
      <w:r>
        <w:t>贺庆晓著 其他作品：https://www.jiaokey.com/tag/贺庆晓著.html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关键词搜索：https://www.jiaokey.com/tag/钢琴的购置、保养和维修手册.html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