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文化服装函授讲座  第7册  家庭便服</w:t>
      </w:r>
    </w:p>
    <w:p>
      <w:r>
        <w:rPr>
          <w:rFonts w:ascii="宋体" w:hAnsi="宋体" w:eastAsia="宋体"/>
          <w:sz w:val="24"/>
        </w:rPr>
        <w:t>日本文化服装学院编；张和林译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文化服装函授讲座  第7册  家庭便服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日本文化服装学院编；张和林译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本书出售、求购地址：https://www.jiaokey.com/book/detail/11476763.html</w:t>
      </w:r>
    </w:p>
    <w:p>
      <w:r>
        <w:t>更多相关图书推荐：https://www.jiaokey.com</w:t>
      </w:r>
    </w:p>
    <w:p>
      <w:r>
        <w:t>日本文化服装学院编；张和林译 其他作品：https://www.jiaokey.com/tag/日本文化服装学院编；张和林译.html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关键词搜索：https://www.jiaokey.com/tag/文化服装函授讲座  第7册  家庭便服.html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