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书名：裤装的基型裁剪法及新款设计</w:t>
      </w:r>
    </w:p>
    <w:p>
      <w:r>
        <w:t>作者：苏石民，蒋锡根编著</w:t>
      </w:r>
    </w:p>
    <w:p>
      <w:r>
        <w:t>出版社：上海:上海科学技术出版社,1995.01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裤装的基型裁剪法及新款设计 评论地址：https://www.jiaokey.com/book/detail/11476760.html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