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书名：服装造型基础  修订本</w:t>
      </w:r>
    </w:p>
    <w:p>
      <w:r>
        <w:t>作者：东北三省职业培训教材编写组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总页数：309</w:t>
      </w:r>
    </w:p>
    <w:p>
      <w:r>
        <w:t>更多请访问教客网: www.jiaokey.com</w:t>
      </w:r>
    </w:p>
    <w:p>
      <w:r>
        <w:t>服装造型基础  修订本 评论地址：https://www.jiaokey.com/book/detail/11476747.html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