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流行绒线帽120种  棒针钩针编结技法</w:t>
      </w:r>
    </w:p>
    <w:p>
      <w:r>
        <w:rPr>
          <w:rFonts w:ascii="宋体" w:hAnsi="宋体" w:eastAsia="宋体"/>
          <w:sz w:val="24"/>
        </w:rPr>
        <w:t>叶舟，刘华主编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流行绒线帽120种  棒针钩针编结技法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叶舟，刘华主编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本书出售、求购地址：https://www.jiaokey.com/book/detail/11476663.html</w:t>
      </w:r>
    </w:p>
    <w:p>
      <w:r>
        <w:t>更多相关图书推荐：https://www.jiaokey.com</w:t>
      </w:r>
    </w:p>
    <w:p>
      <w:r>
        <w:t>叶舟，刘华主编 其他作品：https://www.jiaokey.com/tag/叶舟，刘华主编.html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关键词搜索：https://www.jiaokey.com/tag/流行绒线帽120种  棒针钩针编结技法.html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