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日本儿童最新棒针编织</w:t>
      </w:r>
    </w:p>
    <w:p>
      <w:r>
        <w:rPr>
          <w:rFonts w:ascii="宋体" w:hAnsi="宋体" w:eastAsia="宋体"/>
          <w:sz w:val="24"/>
        </w:rPr>
        <w:t>（日）生芳博子等编著；任华，李文彬编译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日本儿童最新棒针编织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（日）生芳博子等编著；任华，李文彬编译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本书出售、求购地址：https://www.jiaokey.com/book/detail/11476654.html</w:t>
      </w:r>
    </w:p>
    <w:p>
      <w:r>
        <w:t>更多相关图书推荐：https://www.jiaokey.com</w:t>
      </w:r>
    </w:p>
    <w:p>
      <w:r>
        <w:t>（日）生芳博子等编著；任华，李文彬编译 其他作品：https://www.jiaokey.com/tag/（日）生芳博子等编著；任华，李文彬编译.html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关键词搜索：https://www.jiaokey.com/tag/日本儿童最新棒针编织.html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