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一个兵和他的老婆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一个兵和他的老婆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本书出售、求购地址：https://www.jiaokey.com/book/detail/11476629.html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