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中国现代短篇小说钩沉  第4卷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中国现代短篇小说钩沉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本书出售、求购地址：https://www.jiaokey.com/book/detail/11476618.html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关键词搜索：https://www.jiaokey.com/tag/中国现代短篇小说钩沉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