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幽默笑匠程瞻庐代表作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幽默笑匠程瞻庐代表作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本书出售、求购地址：https://www.jiaokey.com/book/detail/11476601.html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关键词搜索：https://www.jiaokey.com/tag/幽默笑匠程瞻庐代表作.html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