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荒江萍影  中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荒江萍影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本书出售、求购地址：https://www.jiaokey.com/book/detail/11476599.html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关键词搜索：https://www.jiaokey.com/tag/荒江萍影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