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郁达夫小说精品  迟桂花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郁达夫小说精品  迟桂花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本书出售、求购地址：https://www.jiaokey.com/book/detail/11476590.html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关键词搜索：https://www.jiaokey.com/tag/郁达夫小说精品  迟桂花.html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