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海派西点  高级技师边兴华作品选  摄影集</w:t>
      </w:r>
    </w:p>
    <w:p>
      <w:r>
        <w:rPr>
          <w:rFonts w:ascii="宋体" w:hAnsi="宋体" w:eastAsia="宋体"/>
          <w:sz w:val="24"/>
        </w:rPr>
        <w:t>边兴华作；上海饮食业行业协会，上海市技师协会新亚工作委员会编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海派西点  高级技师边兴华作品选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边兴华作；上海饮食业行业协会，上海市技师协会新亚工作委员会编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本书出售、求购地址：https://www.jiaokey.com/book/detail/11476571.html</w:t>
      </w:r>
    </w:p>
    <w:p>
      <w:r>
        <w:t>更多相关图书推荐：https://www.jiaokey.com</w:t>
      </w:r>
    </w:p>
    <w:p>
      <w:r>
        <w:t>边兴华作；上海饮食业行业协会，上海市技师协会新亚工作委员会编 其他作品：https://www.jiaokey.com/tag/边兴华作；上海饮食业行业协会，上海市技师协会新亚工作委员会编.html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关键词搜索：https://www.jiaokey.com/tag/海派西点  高级技师边兴华作品选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