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国内贸易部部编中等专业学校制冷与空调专业教材  食品冷藏技术  修订本</w:t>
      </w:r>
    </w:p>
    <w:p>
      <w:r>
        <w:rPr>
          <w:rFonts w:ascii="宋体" w:hAnsi="宋体" w:eastAsia="宋体"/>
          <w:sz w:val="24"/>
        </w:rPr>
        <w:t>刘学浩主编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国内贸易部部编中等专业学校制冷与空调专业教材  食品冷藏技术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食品贮藏：制冷贮藏-制冷技术-教材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本书出售、求购地址：https://www.jiaokey.com/book/detail/11476569.html</w:t>
      </w:r>
    </w:p>
    <w:p>
      <w:r>
        <w:t>更多相关图书推荐：https://www.jiaokey.com</w:t>
      </w:r>
    </w:p>
    <w:p>
      <w:r>
        <w:t>刘学浩主编 其他作品：https://www.jiaokey.com/tag/刘学浩主编.html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关键词搜索：https://www.jiaokey.com/tag/食品贮藏：制冷贮藏-制冷技术-教材.html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