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蛋糕加工工艺  第6版</w:t>
      </w:r>
    </w:p>
    <w:p>
      <w:r>
        <w:rPr>
          <w:rFonts w:ascii="宋体" w:hAnsi="宋体" w:eastAsia="宋体"/>
          <w:sz w:val="24"/>
        </w:rPr>
        <w:t>（英）E.B.Bennion，（英）G.S.T.Bamford著；金茂国，金屹译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蛋糕加工工艺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（英）E.B.Bennion，（英）G.S.T.Bamford著；金茂国，金屹译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本书出售、求购地址：https://www.jiaokey.com/book/detail/11476567.html</w:t>
      </w:r>
    </w:p>
    <w:p>
      <w:r>
        <w:t>更多相关图书推荐：https://www.jiaokey.com</w:t>
      </w:r>
    </w:p>
    <w:p>
      <w:r>
        <w:t>（英）E.B.Bennion，（英）G.S.T.Bamford著；金茂国，金屹译 其他作品：https://www.jiaokey.com/tag/（英）E.B.Bennion，（英）G.S.T.Bamford著；金茂国，金屹译.html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关键词搜索：https://www.jiaokey.com/tag/蛋糕加工工艺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