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书名：甘蔗糖手册  下</w:t>
      </w:r>
    </w:p>
    <w:p>
      <w:r>
        <w:t>作者：（美）陈其斌编著；向瑞春等译</w:t>
      </w:r>
    </w:p>
    <w:p>
      <w:r>
        <w:t>出版社：轻工业出版社,1988.06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甘蔗糖手册  下 评论地址：https://www.jiaokey.com/book/detail/11476512.html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