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书名：窖泥培养</w:t>
      </w:r>
    </w:p>
    <w:p>
      <w:r>
        <w:t>作者：周恒刚编著</w:t>
      </w:r>
    </w:p>
    <w:p>
      <w:r>
        <w:t>出版社：北京:中国计量出版社,1998.04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窖泥培养 评论地址：https://www.jiaokey.com/book/detail/11476494.html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