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书名：畜禽肉品学</w:t>
      </w:r>
    </w:p>
    <w:p>
      <w:r>
        <w:t>作者：孙玉民，罗明主编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总页数：478</w:t>
      </w:r>
    </w:p>
    <w:p>
      <w:r>
        <w:t>更多请访问教客网: www.jiaokey.com</w:t>
      </w:r>
    </w:p>
    <w:p>
      <w:r>
        <w:t>畜禽肉品学 评论地址：https://www.jiaokey.com/book/detail/11476486.html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