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书名：食用天然色素及其提取应用</w:t>
      </w:r>
    </w:p>
    <w:p>
      <w:r>
        <w:t>作者：周立国著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总页数：228</w:t>
      </w:r>
    </w:p>
    <w:p>
      <w:r>
        <w:t>更多请访问教客网: www.jiaokey.com</w:t>
      </w:r>
    </w:p>
    <w:p>
      <w:r>
        <w:t>食用天然色素及其提取应用 评论地址：https://www.jiaokey.com/book/detail/11476451.html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