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书名：果品、蔬菜深加工技术</w:t>
      </w:r>
    </w:p>
    <w:p>
      <w:r>
        <w:t>作者：祝美云，郑英编著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果品、蔬菜深加工技术 评论地址：https://www.jiaokey.com/book/detail/11476445.html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