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书名：风味灌肠制作法</w:t>
      </w:r>
    </w:p>
    <w:p>
      <w:r>
        <w:t>作者：傅宝信编著</w:t>
      </w:r>
    </w:p>
    <w:p>
      <w:r>
        <w:t>出版社：中国食品出版社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风味灌肠制作法 评论地址：https://www.jiaokey.com/book/detail/11476441.html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