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书名：滇式糕点</w:t>
      </w:r>
    </w:p>
    <w:p>
      <w:r>
        <w:t>作者：云南省糖业烟酒蔬菜公司商办工业科编写</w:t>
      </w:r>
    </w:p>
    <w:p>
      <w:r>
        <w:t>出版社：昆明：云南人民出版社</w:t>
      </w:r>
    </w:p>
    <w:p>
      <w:r>
        <w:t>出版日期：1985.03</w:t>
      </w:r>
    </w:p>
    <w:p>
      <w:r>
        <w:t>总页数：176</w:t>
      </w:r>
    </w:p>
    <w:p>
      <w:r>
        <w:t>更多请访问教客网: www.jiaokey.com</w:t>
      </w:r>
    </w:p>
    <w:p>
      <w:r>
        <w:t>滇式糕点 评论地址：https://www.jiaokey.com/book/detail/11476436.html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