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书名：农副产品加工技术120例</w:t>
      </w:r>
    </w:p>
    <w:p>
      <w:r>
        <w:t>作者：安徽人民广播电台科教组编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总页数：250</w:t>
      </w:r>
    </w:p>
    <w:p>
      <w:r>
        <w:t>更多请访问教客网: www.jiaokey.com</w:t>
      </w:r>
    </w:p>
    <w:p>
      <w:r>
        <w:t>农副产品加工技术120例 评论地址：https://www.jiaokey.com/book/detail/11476420.html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