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家庭儿童点心一百例</w:t>
      </w:r>
    </w:p>
    <w:p>
      <w:r>
        <w:rPr>
          <w:rFonts w:ascii="宋体" w:hAnsi="宋体" w:eastAsia="宋体"/>
          <w:sz w:val="24"/>
        </w:rPr>
        <w:t>（美）吉尔·伯姆斯特编著；本德康编译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家庭儿童点心一百例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（美）吉尔·伯姆斯特编著；本德康编译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本书出售、求购地址：https://www.jiaokey.com/book/detail/11476404.html</w:t>
      </w:r>
    </w:p>
    <w:p>
      <w:r>
        <w:t>更多相关图书推荐：https://www.jiaokey.com</w:t>
      </w:r>
    </w:p>
    <w:p>
      <w:r>
        <w:t>（美）吉尔·伯姆斯特编著；本德康编译 其他作品：https://www.jiaokey.com/tag/（美）吉尔·伯姆斯特编著；本德康编译.html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关键词搜索：https://www.jiaokey.com/tag/家庭儿童点心一百例.html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