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书名：罗坤点心选  第4辑  筵席点心</w:t>
      </w:r>
    </w:p>
    <w:p>
      <w:r>
        <w:t>作者：黄辉，何世晃，麦锡整理</w:t>
      </w:r>
    </w:p>
    <w:p>
      <w:r>
        <w:t>出版社：广州：广东科技出版社</w:t>
      </w:r>
    </w:p>
    <w:p>
      <w:r>
        <w:t>出版日期：1989.10</w:t>
      </w:r>
    </w:p>
    <w:p>
      <w:r>
        <w:t>总页数：80</w:t>
      </w:r>
    </w:p>
    <w:p>
      <w:r>
        <w:t>更多请访问教客网: www.jiaokey.com</w:t>
      </w:r>
    </w:p>
    <w:p>
      <w:r>
        <w:t>罗坤点心选  第4辑  筵席点心 评论地址：https://www.jiaokey.com/book/detail/11476403.html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