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书名：腌腊酱菜食品制法400例</w:t>
      </w:r>
    </w:p>
    <w:p>
      <w:r>
        <w:t>作者：刘万朗主编；李志述，赵佩玲，郑方太，赵婷，杨进兴编著</w:t>
      </w:r>
    </w:p>
    <w:p>
      <w:r>
        <w:t>出版社：北京：中国展望出版社</w:t>
      </w:r>
    </w:p>
    <w:p>
      <w:r>
        <w:t>出版日期：1983.06</w:t>
      </w:r>
    </w:p>
    <w:p>
      <w:r>
        <w:t>总页数：287</w:t>
      </w:r>
    </w:p>
    <w:p>
      <w:r>
        <w:t>更多请访问教客网: www.jiaokey.com</w:t>
      </w:r>
    </w:p>
    <w:p>
      <w:r>
        <w:t>腌腊酱菜食品制法400例 评论地址：https://www.jiaokey.com/book/detail/11476360.html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