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书名：家常豆腐菜200种</w:t>
      </w:r>
    </w:p>
    <w:p>
      <w:r>
        <w:t>作者：徐家水口述；徐永胜整理</w:t>
      </w:r>
    </w:p>
    <w:p>
      <w:r>
        <w:t>出版社：轻工业出版社</w:t>
      </w:r>
    </w:p>
    <w:p>
      <w:r>
        <w:t>出版日期：1987.12</w:t>
      </w:r>
    </w:p>
    <w:p>
      <w:r>
        <w:t>总页数：99</w:t>
      </w:r>
    </w:p>
    <w:p>
      <w:r>
        <w:t>更多请访问教客网: www.jiaokey.com</w:t>
      </w:r>
    </w:p>
    <w:p>
      <w:r>
        <w:t>家常豆腐菜200种 评论地址：https://www.jiaokey.com/book/detail/11476341.html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