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书名：茶事琐记</w:t>
      </w:r>
    </w:p>
    <w:p>
      <w:r>
        <w:t>作者：高占祥主编；胡艺珊著</w:t>
      </w:r>
    </w:p>
    <w:p>
      <w:r>
        <w:t>出版社：济南:山东教育出版社,1999.12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茶事琐记 评论地址：https://www.jiaokey.com/book/detail/11476307.html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