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温馨居室与你</w:t>
      </w:r>
    </w:p>
    <w:p>
      <w:r>
        <w:rPr>
          <w:rFonts w:ascii="宋体" w:hAnsi="宋体" w:eastAsia="宋体"/>
          <w:sz w:val="24"/>
        </w:rPr>
        <w:t>（德）吉什拉·瓦特曼著；葛放译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温馨居室与你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（德）吉什拉·瓦特曼著；葛放译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本书出售、求购地址：https://www.jiaokey.com/book/detail/11476245.html</w:t>
      </w:r>
    </w:p>
    <w:p>
      <w:r>
        <w:t>更多相关图书推荐：https://www.jiaokey.com</w:t>
      </w:r>
    </w:p>
    <w:p>
      <w:r>
        <w:t>（德）吉什拉·瓦特曼著；葛放译 其他作品：https://www.jiaokey.com/tag/（德）吉什拉·瓦特曼著；葛放译.html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关键词搜索：https://www.jiaokey.com/tag/温馨居室与你.html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