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书名：烹饪荟萃  厨师，服务技师晋级考核指南</w:t>
      </w:r>
    </w:p>
    <w:p>
      <w:r>
        <w:t>作者：黑龙江省服务局编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总页数：337</w:t>
      </w:r>
    </w:p>
    <w:p>
      <w:r>
        <w:t>更多请访问教客网: www.jiaokey.com</w:t>
      </w:r>
    </w:p>
    <w:p>
      <w:r>
        <w:t>烹饪荟萃  厨师，服务技师晋级考核指南 评论地址：https://www.jiaokey.com/book/detail/11476214.html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