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  1000  个小窍门</w:t>
      </w:r>
    </w:p>
    <w:p>
      <w:r>
        <w:t>作者：山东省消费者协会编</w:t>
      </w:r>
    </w:p>
    <w:p>
      <w:r>
        <w:t>出版社：济南：山东人民出版社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生活中的  1000  个小窍门 评论地址：https://www.jiaokey.com/book/detail/11476194.html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