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</w:t>
      </w:r>
    </w:p>
    <w:p>
      <w:r>
        <w:t>作者：吴正格编著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满汉全席 评论地址：https://www.jiaokey.com/book/detail/11476174.html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