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书名：茶之心</w:t>
      </w:r>
    </w:p>
    <w:p>
      <w:r>
        <w:t>作者：（日）千玄室著；（日）井上隆雄摄影；张建立翻译</w:t>
      </w:r>
    </w:p>
    <w:p>
      <w:r>
        <w:t>出版社：北京：文化艺术出版社</w:t>
      </w:r>
    </w:p>
    <w:p>
      <w:r>
        <w:t>出版日期：2003</w:t>
      </w:r>
    </w:p>
    <w:p>
      <w:r>
        <w:t>总页数：136</w:t>
      </w:r>
    </w:p>
    <w:p>
      <w:r>
        <w:t>更多请访问教客网: www.jiaokey.com</w:t>
      </w:r>
    </w:p>
    <w:p>
      <w:r>
        <w:t>茶之心 评论地址：https://www.jiaokey.com/book/detail/11476113.html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