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现代生活实用百科  图集  6  少女之梦</w:t>
      </w:r>
    </w:p>
    <w:p>
      <w:r>
        <w:rPr>
          <w:rFonts w:ascii="宋体" w:hAnsi="宋体" w:eastAsia="宋体"/>
          <w:sz w:val="24"/>
        </w:rPr>
        <w:t>蒲子，黄宗湖主编；奥达编著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现代生活实用百科  图集  6  少女之梦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蒲子，黄宗湖主编；奥达编著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本书出售、求购地址：https://www.jiaokey.com/book/detail/11476107.html</w:t>
      </w:r>
    </w:p>
    <w:p>
      <w:r>
        <w:t>更多相关图书推荐：https://www.jiaokey.com</w:t>
      </w:r>
    </w:p>
    <w:p>
      <w:r>
        <w:t>蒲子，黄宗湖主编；奥达编著 其他作品：https://www.jiaokey.com/tag/蒲子，黄宗湖主编；奥达编著.html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关键词搜索：https://www.jiaokey.com/tag/现代生活实用百科  图集  6  少女之梦.html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