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书名：现代生活实用百科  图集  5  幼儿天堂</w:t>
      </w:r>
    </w:p>
    <w:p>
      <w:r>
        <w:t>作者：蒲子，黄宗湖主编；大地编著</w:t>
      </w:r>
    </w:p>
    <w:p>
      <w:r>
        <w:t>出版社：南宁：广西美术出版社</w:t>
      </w:r>
    </w:p>
    <w:p>
      <w:r>
        <w:t>出版日期：1991.10</w:t>
      </w:r>
    </w:p>
    <w:p>
      <w:r>
        <w:t>总页数：54</w:t>
      </w:r>
    </w:p>
    <w:p>
      <w:r>
        <w:t>更多请访问教客网: www.jiaokey.com</w:t>
      </w:r>
    </w:p>
    <w:p>
      <w:r>
        <w:t>现代生活实用百科  图集  5  幼儿天堂 评论地址：https://www.jiaokey.com/book/detail/11476102.html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