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书名：余生议水录</w:t>
      </w:r>
    </w:p>
    <w:p>
      <w:r>
        <w:t>作者：张含英著</w:t>
      </w:r>
    </w:p>
    <w:p>
      <w:r>
        <w:t>出版社：北京:中国水利水电出版社,1999.04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余生议水录 评论地址：https://www.jiaokey.com/book/detail/11476039.html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