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头号对手  司考特·麦克尼里挑战比尔·盖茨</w:t>
      </w:r>
    </w:p>
    <w:p>
      <w:r>
        <w:rPr>
          <w:rFonts w:ascii="宋体" w:hAnsi="宋体" w:eastAsia="宋体"/>
          <w:sz w:val="24"/>
        </w:rPr>
        <w:t>（美）凯伦·索思威克（Karen Southwick）著；叶倩，华蓉（译）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头号对手  司考特·麦克尼里挑战比尔·盖茨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（美）凯伦·索思威克（Karen Southwick）著；叶倩，华蓉（译）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本书出售、求购地址：https://www.jiaokey.com/book/detail/11476022.html</w:t>
      </w:r>
    </w:p>
    <w:p>
      <w:r>
        <w:t>更多相关图书推荐：https://www.jiaokey.com</w:t>
      </w:r>
    </w:p>
    <w:p>
      <w:r>
        <w:t>（美）凯伦·索思威克（Karen Southwick）著；叶倩，华蓉（译） 其他作品：https://www.jiaokey.com/tag/（美）凯伦·索思威克（Karen Southwick）著；叶倩，华蓉（译）.html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关键词搜索：https://www.jiaokey.com/tag/头号对手  司考特·麦克尼里挑战比尔·盖茨.html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