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  初中版新版  基础篇</w:t>
      </w:r>
    </w:p>
    <w:p>
      <w:r>
        <w:rPr>
          <w:rFonts w:ascii="宋体" w:hAnsi="宋体" w:eastAsia="宋体"/>
          <w:sz w:val="24"/>
        </w:rPr>
        <w:t>单墫主编；孙瑞清，傅敬良编撰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  初中版新版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单墫主编；孙瑞清，傅敬良编撰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本书出售、求购地址：https://www.jiaokey.com/book/detail/11475970.html</w:t>
      </w:r>
    </w:p>
    <w:p>
      <w:r>
        <w:t>更多相关图书推荐：https://www.jiaokey.com</w:t>
      </w:r>
    </w:p>
    <w:p>
      <w:r>
        <w:t>单墫主编；孙瑞清，傅敬良编撰 其他作品：https://www.jiaokey.com/tag/单墫主编；孙瑞清，傅敬良编撰.html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关键词搜索：https://www.jiaokey.com/tag/数学奥林匹克  初中版新版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