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北京市新技术产业开发试验区科技企业介绍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北京市新技术产业开发试验区科技企业介绍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企业(地点: 北京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本书出售、求购地址：https://www.jiaokey.com/book/detail/11475914.html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关键词搜索：https://www.jiaokey.com/tag/企业(地点: 北京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