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国有经济的战略性改组及其运行  上篇  国有企业产权制度和国有资产经营管理体制改革</w:t>
      </w:r>
    </w:p>
    <w:p>
      <w:r>
        <w:rPr>
          <w:rFonts w:ascii="宋体" w:hAnsi="宋体" w:eastAsia="宋体"/>
          <w:sz w:val="24"/>
        </w:rPr>
        <w:t>何诚颖著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国有经济的战略性改组及其运行  上篇  国有企业产权制度和国有资产经营管理体制改革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何诚颖著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本书出售、求购地址：https://www.jiaokey.com/book/detail/11475909.html</w:t>
      </w:r>
    </w:p>
    <w:p>
      <w:r>
        <w:t>更多相关图书推荐：https://www.jiaokey.com</w:t>
      </w:r>
    </w:p>
    <w:p>
      <w:r>
        <w:t>何诚颖著 其他作品：https://www.jiaokey.com/tag/何诚颖著.html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关键词搜索：https://www.jiaokey.com/tag/国有经济的战略性改组及其运行  上篇  国有企业产权制度和国有资产经营管理体制改革.html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