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金钱游戏  用智慧实现你的发财梦</w:t>
      </w:r>
    </w:p>
    <w:p>
      <w:r>
        <w:rPr>
          <w:rFonts w:ascii="宋体" w:hAnsi="宋体" w:eastAsia="宋体"/>
          <w:sz w:val="24"/>
        </w:rPr>
        <w:t>曹俊杰编著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金钱游戏  用智慧实现你的发财梦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基本知识)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本书出售、求购地址：https://www.jiaokey.com/book/detail/11475903.html</w:t>
      </w:r>
    </w:p>
    <w:p>
      <w:r>
        <w:t>更多相关图书推荐：https://www.jiaokey.com</w:t>
      </w:r>
    </w:p>
    <w:p>
      <w:r>
        <w:t>曹俊杰编著 其他作品：https://www.jiaokey.com/tag/曹俊杰编著.html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关键词搜索：https://www.jiaokey.com/tag/商业经营(学科: 基本知识)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