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埃森哲方法  客户导向企业的运营模式与最佳实践</w:t>
      </w:r>
    </w:p>
    <w:p>
      <w:r>
        <w:rPr>
          <w:rFonts w:ascii="宋体" w:hAnsi="宋体" w:eastAsia="宋体"/>
          <w:sz w:val="24"/>
        </w:rPr>
        <w:t>（美）罗伯特·海比勒（Robert Hiebeler）等著；（任锡源译）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埃森哲方法  客户导向企业的运营模式与最佳实践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（美）罗伯特·海比勒（Robert Hiebeler）等著；（任锡源译）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本书出售、求购地址：https://www.jiaokey.com/book/detail/11475870.html</w:t>
      </w:r>
    </w:p>
    <w:p>
      <w:r>
        <w:t>更多相关图书推荐：https://www.jiaokey.com</w:t>
      </w:r>
    </w:p>
    <w:p>
      <w:r>
        <w:t>（美）罗伯特·海比勒（Robert Hiebeler）等著；（任锡源译） 其他作品：https://www.jiaokey.com/tag/（美）罗伯特·海比勒（Robert Hiebeler）等著；（任锡源译）.html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关键词搜索：https://www.jiaokey.com/tag/埃森哲方法  客户导向企业的运营模式与最佳实践.html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