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世界十大经营之神管理圣经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世界十大经营之神管理圣经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本书出售、求购地址：https://www.jiaokey.com/book/detail/11475869.html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关键词搜索：https://www.jiaokey.com/tag/世界十大经营之神管理圣经.html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